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Funny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animal    </w:t>
      </w:r>
      <w:r>
        <w:t xml:space="preserve">   bones    </w:t>
      </w:r>
      <w:r>
        <w:t xml:space="preserve">   dark    </w:t>
      </w:r>
      <w:r>
        <w:t xml:space="preserve">   fright    </w:t>
      </w:r>
      <w:r>
        <w:t xml:space="preserve">   house    </w:t>
      </w:r>
      <w:r>
        <w:t xml:space="preserve">   night    </w:t>
      </w:r>
      <w:r>
        <w:t xml:space="preserve">   scary    </w:t>
      </w:r>
      <w:r>
        <w:t xml:space="preserve">   skeleton    </w:t>
      </w:r>
      <w:r>
        <w:t xml:space="preserve">   street    </w:t>
      </w:r>
      <w:r>
        <w:t xml:space="preserve">   town    </w:t>
      </w:r>
      <w:r>
        <w:t xml:space="preserve">   woof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Funny Bones</dc:title>
  <dcterms:created xsi:type="dcterms:W3CDTF">2021-10-11T07:44:22Z</dcterms:created>
  <dcterms:modified xsi:type="dcterms:W3CDTF">2021-10-11T07:44:22Z</dcterms:modified>
</cp:coreProperties>
</file>