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Funny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with special knowledge about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to feel uncomfortable or ashamed, especially in front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possible to change, limit, or manage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rude or offensive remark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look at something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quiet laugh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have a serious expression, even though you want 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funny and enjoyable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disapprove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funny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noise through your mouth when gas comes up from your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laugh at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Funny Business</dc:title>
  <dcterms:created xsi:type="dcterms:W3CDTF">2021-10-11T07:43:00Z</dcterms:created>
  <dcterms:modified xsi:type="dcterms:W3CDTF">2021-10-11T07:43:00Z</dcterms:modified>
</cp:coreProperties>
</file>