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Funny Charms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Lincoln    </w:t>
      </w:r>
      <w:r>
        <w:t xml:space="preserve">   Stonewall    </w:t>
      </w:r>
      <w:r>
        <w:t xml:space="preserve">   Border    </w:t>
      </w:r>
      <w:r>
        <w:t xml:space="preserve">   Union    </w:t>
      </w:r>
      <w:r>
        <w:t xml:space="preserve">   Confederacy    </w:t>
      </w:r>
      <w:r>
        <w:t xml:space="preserve">   General    </w:t>
      </w:r>
      <w:r>
        <w:t xml:space="preserve">   Slave    </w:t>
      </w:r>
      <w:r>
        <w:t xml:space="preserve">   Antietam    </w:t>
      </w:r>
      <w:r>
        <w:t xml:space="preserve">   Vicksburg    </w:t>
      </w:r>
      <w:r>
        <w:t xml:space="preserve">   Bull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Funny Charms</dc:title>
  <dcterms:created xsi:type="dcterms:W3CDTF">2021-10-11T07:43:06Z</dcterms:created>
  <dcterms:modified xsi:type="dcterms:W3CDTF">2021-10-11T07:43:06Z</dcterms:modified>
</cp:coreProperties>
</file>