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Funny Civics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Sunday in Florida it is illegal for a single woman to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interprets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thebest hockey player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 type of government that the whole population or all the eligible members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person does what thirteen times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American does what 22 times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branch has 15 departments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Brownie Box Camera introduced by Eastman Kodak in 1900 had a retail price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gives money to k-12 and student collage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California you can't legally buy a mousetrap without having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government is a system of government that is centralized and dictatorial and requires complete subservience to the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and senate are in what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government is a small group of people having control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government does Canada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Civics Questions</dc:title>
  <dcterms:created xsi:type="dcterms:W3CDTF">2021-10-11T07:43:27Z</dcterms:created>
  <dcterms:modified xsi:type="dcterms:W3CDTF">2021-10-11T07:43:27Z</dcterms:modified>
</cp:coreProperties>
</file>