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Funny Flakes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Uncle Frankie    </w:t>
      </w:r>
      <w:r>
        <w:t xml:space="preserve">   Funny    </w:t>
      </w:r>
      <w:r>
        <w:t xml:space="preserve">   Laugh    </w:t>
      </w:r>
      <w:r>
        <w:t xml:space="preserve">   Show    </w:t>
      </w:r>
      <w:r>
        <w:t xml:space="preserve">   Finals    </w:t>
      </w:r>
      <w:r>
        <w:t xml:space="preserve">   James Patterson    </w:t>
      </w:r>
      <w:r>
        <w:t xml:space="preserve">   Planet's Funniest Kid Comic    </w:t>
      </w:r>
      <w:r>
        <w:t xml:space="preserve">   Jamie    </w:t>
      </w:r>
      <w:r>
        <w:t xml:space="preserve">   Trophy    </w:t>
      </w:r>
      <w:r>
        <w:t xml:space="preserve">   Wheel 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Funny Flakes Word Search </dc:title>
  <dcterms:created xsi:type="dcterms:W3CDTF">2021-10-11T07:43:23Z</dcterms:created>
  <dcterms:modified xsi:type="dcterms:W3CDTF">2021-10-11T07:43:23Z</dcterms:modified>
</cp:coreProperties>
</file>