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Funny Girls</w:t>
      </w:r>
    </w:p>
    <w:p>
      <w:pPr>
        <w:pStyle w:val="Questions"/>
      </w:pPr>
      <w:r>
        <w:t xml:space="preserve">1. VLIIGN ENILGS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TFSCA OF EFIL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HTE BSYCO SWHO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 EDFNIETRF LWRDO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ETH RESKPRA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PSBA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EMGIM A RBAEK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HT'SWA HIAEPNNGP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UYADASRT HNIGT EILV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HTE OSERFNJSEF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Girls</dc:title>
  <dcterms:created xsi:type="dcterms:W3CDTF">2021-10-11T07:44:33Z</dcterms:created>
  <dcterms:modified xsi:type="dcterms:W3CDTF">2021-10-11T07:44:33Z</dcterms:modified>
</cp:coreProperties>
</file>