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Funny Mike’s Life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Big baller    </w:t>
      </w:r>
      <w:r>
        <w:t xml:space="preserve">   Love my fans    </w:t>
      </w:r>
      <w:r>
        <w:t xml:space="preserve">   Fulfilling dreams    </w:t>
      </w:r>
      <w:r>
        <w:t xml:space="preserve">   Blessed    </w:t>
      </w:r>
      <w:r>
        <w:t xml:space="preserve">   Funny    </w:t>
      </w:r>
      <w:r>
        <w:t xml:space="preserve">   Famous    </w:t>
      </w:r>
      <w:r>
        <w:t xml:space="preserve">   Fun    </w:t>
      </w:r>
      <w:r>
        <w:t xml:space="preserve">   Dad    </w:t>
      </w:r>
      <w:r>
        <w:t xml:space="preserve">   Rapper    </w:t>
      </w:r>
      <w:r>
        <w:t xml:space="preserve">   twenty two savage    </w:t>
      </w:r>
      <w:r>
        <w:t xml:space="preserve">   Comedian    </w:t>
      </w:r>
      <w:r>
        <w:t xml:space="preserve">   Pranks    </w:t>
      </w:r>
      <w:r>
        <w:t xml:space="preserve">   Leah’s Game    </w:t>
      </w:r>
      <w:r>
        <w:t xml:space="preserve">   Couple    </w:t>
      </w:r>
      <w:r>
        <w:t xml:space="preserve">   Jaliyah    </w:t>
      </w:r>
      <w:r>
        <w:t xml:space="preserve">   Youtuber    </w:t>
      </w:r>
      <w:r>
        <w:t xml:space="preserve">   Baby Londyn    </w:t>
      </w:r>
      <w:r>
        <w:t xml:space="preserve">   Funny Mike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 Mike’s Life !</dc:title>
  <dcterms:created xsi:type="dcterms:W3CDTF">2021-10-11T07:44:09Z</dcterms:created>
  <dcterms:modified xsi:type="dcterms:W3CDTF">2021-10-11T07:44:09Z</dcterms:modified>
</cp:coreProperties>
</file>