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Funny Sounding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hippopotamus    </w:t>
      </w:r>
      <w:r>
        <w:t xml:space="preserve">   squeegee    </w:t>
      </w:r>
      <w:r>
        <w:t xml:space="preserve">   shenanigans    </w:t>
      </w:r>
      <w:r>
        <w:t xml:space="preserve">   hodgepodge    </w:t>
      </w:r>
      <w:r>
        <w:t xml:space="preserve">   fuddyduddy    </w:t>
      </w:r>
      <w:r>
        <w:t xml:space="preserve">   befuddled    </w:t>
      </w:r>
      <w:r>
        <w:t xml:space="preserve">   flummoxed    </w:t>
      </w:r>
      <w:r>
        <w:t xml:space="preserve">   doozy    </w:t>
      </w:r>
      <w:r>
        <w:t xml:space="preserve">   doodle    </w:t>
      </w:r>
      <w:r>
        <w:t xml:space="preserve">   dollop    </w:t>
      </w:r>
      <w:r>
        <w:t xml:space="preserve">   discombobulated    </w:t>
      </w:r>
      <w:r>
        <w:t xml:space="preserve">   blubber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Funny Sounding Words</dc:title>
  <dcterms:created xsi:type="dcterms:W3CDTF">2021-10-11T07:42:52Z</dcterms:created>
  <dcterms:modified xsi:type="dcterms:W3CDTF">2021-10-11T07:42:52Z</dcterms:modified>
</cp:coreProperties>
</file>