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Funny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when you barf poo come    </w:t>
      </w:r>
      <w:r>
        <w:t xml:space="preserve">   fart out poo    </w:t>
      </w:r>
      <w:r>
        <w:t xml:space="preserve">   have mints in poo    </w:t>
      </w:r>
      <w:r>
        <w:t xml:space="preserve">   have corn in poo    </w:t>
      </w:r>
      <w:r>
        <w:t xml:space="preserve">   have poo fill the toilet    </w:t>
      </w:r>
      <w:r>
        <w:t xml:space="preserve">   Have your fart shake the room    </w:t>
      </w:r>
      <w:r>
        <w:t xml:space="preserve">   have rainbow poo    </w:t>
      </w:r>
      <w:r>
        <w:t xml:space="preserve">   fart in class    </w:t>
      </w:r>
      <w:r>
        <w:t xml:space="preserve">   Have a green cloud follow you    </w:t>
      </w:r>
      <w:r>
        <w:t xml:space="preserve">   farts make you blast up    </w:t>
      </w:r>
      <w:r>
        <w:t xml:space="preserve">   fart loud    </w:t>
      </w:r>
      <w:r>
        <w:t xml:space="preserve">   poo in the bathtub    </w:t>
      </w:r>
      <w:r>
        <w:t xml:space="preserve">   fart in the swimming pool    </w:t>
      </w:r>
      <w:r>
        <w:t xml:space="preserve">   poo in the swimming pool    </w:t>
      </w:r>
      <w:r>
        <w:t xml:space="preserve">   farting is life    </w:t>
      </w:r>
      <w:r>
        <w:t xml:space="preserve">   pee in your pants    </w:t>
      </w:r>
      <w:r>
        <w:t xml:space="preserve">   poo in your pants    </w:t>
      </w:r>
      <w:r>
        <w:t xml:space="preserve">   toilet    </w:t>
      </w:r>
      <w:r>
        <w:t xml:space="preserve">   toilet paper    </w:t>
      </w:r>
      <w:r>
        <w:t xml:space="preserve">   green poo    </w:t>
      </w:r>
      <w:r>
        <w:t xml:space="preserve">   farts    </w:t>
      </w:r>
      <w:r>
        <w:t xml:space="preserve">   poo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Funny Stuff</dc:title>
  <dcterms:created xsi:type="dcterms:W3CDTF">2021-10-11T07:44:11Z</dcterms:created>
  <dcterms:modified xsi:type="dcterms:W3CDTF">2021-10-11T07:44:11Z</dcterms:modified>
</cp:coreProperties>
</file>