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confuse;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or consequence of an 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weak; can't make a descision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broken or uneven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nonsense;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gathering of folksingers and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think of a name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away 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is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showy trinket; a worthless doodad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upside-down; chaotic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root-word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puzzle;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Words</dc:title>
  <dcterms:created xsi:type="dcterms:W3CDTF">2021-10-11T07:44:09Z</dcterms:created>
  <dcterms:modified xsi:type="dcterms:W3CDTF">2021-10-11T07:44:09Z</dcterms:modified>
</cp:coreProperties>
</file>