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family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have to go when you've been too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Quinn gets angry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Quinn thinks all animals make this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Apex ______ - a shooting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 farter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Harper likes Star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the most tantrums?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Quinn is in be we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of us are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Curley 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flavours in neopolitan ice cream are chocolate, vanilla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Collected these from 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give out cookies to kids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Wiped poo on the toilet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for dinner?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Nanny and Pop live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Mum's favourite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Cars need _____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play this on your tablets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Quinn's favourite four-wheeled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comes after you in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Sometimes we drive to the Gold _____</w:t>
            </w:r>
          </w:p>
        </w:tc>
      </w:tr>
    </w:tbl>
    <w:p>
      <w:pPr>
        <w:pStyle w:val="WordBankMedium"/>
      </w:pPr>
      <w:r>
        <w:t xml:space="preserve">   Quinn    </w:t>
      </w:r>
      <w:r>
        <w:t xml:space="preserve">   Chloe    </w:t>
      </w:r>
      <w:r>
        <w:t xml:space="preserve">   Mum    </w:t>
      </w:r>
      <w:r>
        <w:t xml:space="preserve">   Harper    </w:t>
      </w:r>
      <w:r>
        <w:t xml:space="preserve">   Legends    </w:t>
      </w:r>
      <w:r>
        <w:t xml:space="preserve">   poosandwees    </w:t>
      </w:r>
      <w:r>
        <w:t xml:space="preserve">   Woolworths    </w:t>
      </w:r>
      <w:r>
        <w:t xml:space="preserve">   stickies    </w:t>
      </w:r>
      <w:r>
        <w:t xml:space="preserve">   Zaraffas    </w:t>
      </w:r>
      <w:r>
        <w:t xml:space="preserve">   strawberry    </w:t>
      </w:r>
      <w:r>
        <w:t xml:space="preserve">   Bus    </w:t>
      </w:r>
      <w:r>
        <w:t xml:space="preserve">   Quiet    </w:t>
      </w:r>
      <w:r>
        <w:t xml:space="preserve">   Minecraft    </w:t>
      </w:r>
      <w:r>
        <w:t xml:space="preserve">   Coast    </w:t>
      </w:r>
      <w:r>
        <w:t xml:space="preserve">   Newcastle    </w:t>
      </w:r>
      <w:r>
        <w:t xml:space="preserve">   Wars    </w:t>
      </w:r>
      <w:r>
        <w:t xml:space="preserve">   Everything    </w:t>
      </w:r>
      <w:r>
        <w:t xml:space="preserve">   Creeper    </w:t>
      </w:r>
      <w:r>
        <w:t xml:space="preserve">   Cockroaches    </w:t>
      </w:r>
      <w:r>
        <w:t xml:space="preserve">   timeout    </w:t>
      </w:r>
      <w:r>
        <w:t xml:space="preserve">   Woof    </w:t>
      </w:r>
      <w:r>
        <w:t xml:space="preserve">   Petrol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family stuff</dc:title>
  <dcterms:created xsi:type="dcterms:W3CDTF">2021-10-11T07:44:07Z</dcterms:created>
  <dcterms:modified xsi:type="dcterms:W3CDTF">2021-10-11T07:44:07Z</dcterms:modified>
</cp:coreProperties>
</file>