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Funschooling Nature Co-op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 conservation    </w:t>
      </w:r>
      <w:r>
        <w:t xml:space="preserve">   Frogs    </w:t>
      </w:r>
      <w:r>
        <w:t xml:space="preserve">   Hiking    </w:t>
      </w:r>
      <w:r>
        <w:t xml:space="preserve">   Wetlands    </w:t>
      </w:r>
      <w:r>
        <w:t xml:space="preserve">   Fish hatchery    </w:t>
      </w:r>
      <w:r>
        <w:t xml:space="preserve">   Owl pellet    </w:t>
      </w:r>
      <w:r>
        <w:t xml:space="preserve">   Recycle    </w:t>
      </w:r>
      <w:r>
        <w:t xml:space="preserve">   Catfish    </w:t>
      </w:r>
      <w:r>
        <w:t xml:space="preserve">   Bees    </w:t>
      </w:r>
      <w:r>
        <w:t xml:space="preserve">   Hummingbirds    </w:t>
      </w:r>
      <w:r>
        <w:t xml:space="preserve">   Tadpoles    </w:t>
      </w:r>
      <w:r>
        <w:t xml:space="preserve">   Worm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Funschooling Nature Co-op</dc:title>
  <dcterms:created xsi:type="dcterms:W3CDTF">2021-10-11T07:43:56Z</dcterms:created>
  <dcterms:modified xsi:type="dcterms:W3CDTF">2021-10-11T07:43:56Z</dcterms:modified>
</cp:coreProperties>
</file>