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breeze    </w:t>
      </w:r>
      <w:r>
        <w:t xml:space="preserve">   celebration    </w:t>
      </w:r>
      <w:r>
        <w:t xml:space="preserve">   conquest    </w:t>
      </w:r>
      <w:r>
        <w:t xml:space="preserve">   destiny    </w:t>
      </w:r>
      <w:r>
        <w:t xml:space="preserve">   dream    </w:t>
      </w:r>
      <w:r>
        <w:t xml:space="preserve">   ecstasy    </w:t>
      </w:r>
      <w:r>
        <w:t xml:space="preserve">   elation    </w:t>
      </w:r>
      <w:r>
        <w:t xml:space="preserve">   fantasy    </w:t>
      </w:r>
      <w:r>
        <w:t xml:space="preserve">   fascination    </w:t>
      </w:r>
      <w:r>
        <w:t xml:space="preserve">   freedom    </w:t>
      </w:r>
      <w:r>
        <w:t xml:space="preserve">   glory    </w:t>
      </w:r>
      <w:r>
        <w:t xml:space="preserve">   horizon    </w:t>
      </w:r>
      <w:r>
        <w:t xml:space="preserve">   imagination    </w:t>
      </w:r>
      <w:r>
        <w:t xml:space="preserve">   inspiration    </w:t>
      </w:r>
      <w:r>
        <w:t xml:space="preserve">   legend    </w:t>
      </w:r>
      <w:r>
        <w:t xml:space="preserve">   liberty    </w:t>
      </w:r>
      <w:r>
        <w:t xml:space="preserve">   magic    </w:t>
      </w:r>
      <w:r>
        <w:t xml:space="preserve">   miracle    </w:t>
      </w:r>
      <w:r>
        <w:t xml:space="preserve">   panorama    </w:t>
      </w:r>
      <w:r>
        <w:t xml:space="preserve">   paradise    </w:t>
      </w:r>
      <w:r>
        <w:t xml:space="preserve">   pride    </w:t>
      </w:r>
      <w:r>
        <w:t xml:space="preserve">   sensation    </w:t>
      </w:r>
      <w:r>
        <w:t xml:space="preserve">   spirit    </w:t>
      </w:r>
      <w:r>
        <w:t xml:space="preserve">   splendor    </w:t>
      </w:r>
      <w:r>
        <w:t xml:space="preserve">   sunrise    </w:t>
      </w:r>
      <w:r>
        <w:t xml:space="preserve">   sunshine    </w:t>
      </w:r>
      <w:r>
        <w:t xml:space="preserve">   triumph    </w:t>
      </w:r>
      <w:r>
        <w:t xml:space="preserve">   valor    </w:t>
      </w:r>
      <w:r>
        <w:t xml:space="preserve">   victory    </w:t>
      </w:r>
      <w:r>
        <w:t xml:space="preserve">   vista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Funships</dc:title>
  <dcterms:created xsi:type="dcterms:W3CDTF">2021-10-11T07:43:54Z</dcterms:created>
  <dcterms:modified xsi:type="dcterms:W3CDTF">2021-10-11T07:43:54Z</dcterms:modified>
</cp:coreProperties>
</file>