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Funtastic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shoes    </w:t>
      </w:r>
      <w:r>
        <w:t xml:space="preserve">   hoop    </w:t>
      </w:r>
      <w:r>
        <w:t xml:space="preserve">   bases    </w:t>
      </w:r>
      <w:r>
        <w:t xml:space="preserve">   crates    </w:t>
      </w:r>
      <w:r>
        <w:t xml:space="preserve">   jumprope    </w:t>
      </w:r>
      <w:r>
        <w:t xml:space="preserve">   relay    </w:t>
      </w:r>
      <w:r>
        <w:t xml:space="preserve">   volleyball    </w:t>
      </w:r>
      <w:r>
        <w:t xml:space="preserve">   frisbee    </w:t>
      </w:r>
      <w:r>
        <w:t xml:space="preserve">   soccer    </w:t>
      </w:r>
      <w:r>
        <w:t xml:space="preserve">   jenga    </w:t>
      </w:r>
      <w:r>
        <w:t xml:space="preserve">   spoons    </w:t>
      </w:r>
      <w:r>
        <w:t xml:space="preserve">   eggs    </w:t>
      </w:r>
      <w:r>
        <w:t xml:space="preserve">   running    </w:t>
      </w:r>
      <w:r>
        <w:t xml:space="preserve">   cooperation    </w:t>
      </w:r>
      <w:r>
        <w:t xml:space="preserve">   groups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Funtastic Day</dc:title>
  <dcterms:created xsi:type="dcterms:W3CDTF">2021-10-11T07:43:51Z</dcterms:created>
  <dcterms:modified xsi:type="dcterms:W3CDTF">2021-10-11T07:43:51Z</dcterms:modified>
</cp:coreProperties>
</file>