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Funtastic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Narrative    </w:t>
      </w:r>
      <w:r>
        <w:t xml:space="preserve">   Summary    </w:t>
      </w:r>
      <w:r>
        <w:t xml:space="preserve">   Prompt    </w:t>
      </w:r>
      <w:r>
        <w:t xml:space="preserve">   Contradict    </w:t>
      </w:r>
      <w:r>
        <w:t xml:space="preserve">   Theme    </w:t>
      </w:r>
      <w:r>
        <w:t xml:space="preserve">   Edit    </w:t>
      </w:r>
      <w:r>
        <w:t xml:space="preserve">   Fact    </w:t>
      </w:r>
      <w:r>
        <w:t xml:space="preserve">   Brainstorm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Funtastic Vocabulary</dc:title>
  <dcterms:created xsi:type="dcterms:W3CDTF">2021-10-11T07:42:54Z</dcterms:created>
  <dcterms:modified xsi:type="dcterms:W3CDTF">2021-10-11T07:42:54Z</dcterms:modified>
</cp:coreProperties>
</file>