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is small and has floppy 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is Grizzly?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carries a joey in their pouch?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produces milk?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that roars?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that likes to play with yarn?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that likes to run on a wheel?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that has black patches around its eyes and in located in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that lives and plays in 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that has wool?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that waddles?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leaps?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barks?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plays in the mud?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wear when it's cold?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can run fast?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has black and white stripes across their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sleeps alot?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cat species?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that has a maine?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</dc:title>
  <dcterms:created xsi:type="dcterms:W3CDTF">2021-10-11T07:43:05Z</dcterms:created>
  <dcterms:modified xsi:type="dcterms:W3CDTF">2021-10-11T07:43:05Z</dcterms:modified>
</cp:coreProperties>
</file>