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Fur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Dovewing    </w:t>
      </w:r>
      <w:r>
        <w:t xml:space="preserve">   TigerHeart    </w:t>
      </w:r>
      <w:r>
        <w:t xml:space="preserve">   Leafstar    </w:t>
      </w:r>
      <w:r>
        <w:t xml:space="preserve">   Mistystar    </w:t>
      </w:r>
      <w:r>
        <w:t xml:space="preserve">   Kin    </w:t>
      </w:r>
      <w:r>
        <w:t xml:space="preserve">   Thunder Clan    </w:t>
      </w:r>
      <w:r>
        <w:t xml:space="preserve">   Bramblestar    </w:t>
      </w:r>
      <w:r>
        <w:t xml:space="preserve">   Onestar    </w:t>
      </w:r>
      <w:r>
        <w:t xml:space="preserve">   Hawkwing    </w:t>
      </w:r>
      <w:r>
        <w:t xml:space="preserve">   Violetpaw    </w:t>
      </w:r>
      <w:r>
        <w:t xml:space="preserve">   Twigpaw    </w:t>
      </w:r>
      <w:r>
        <w:t xml:space="preserve">   Sky clan    </w:t>
      </w:r>
      <w:r>
        <w:t xml:space="preserve">   darktail    </w:t>
      </w:r>
      <w:r>
        <w:t xml:space="preserve">   Lionblaze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Flakes</dc:title>
  <dcterms:created xsi:type="dcterms:W3CDTF">2021-10-11T07:43:30Z</dcterms:created>
  <dcterms:modified xsi:type="dcterms:W3CDTF">2021-10-11T07:43:30Z</dcterms:modified>
</cp:coreProperties>
</file>