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muskrat    </w:t>
      </w:r>
      <w:r>
        <w:t xml:space="preserve">   bear    </w:t>
      </w:r>
      <w:r>
        <w:t xml:space="preserve">   beaver    </w:t>
      </w:r>
      <w:r>
        <w:t xml:space="preserve">   buffalo    </w:t>
      </w:r>
      <w:r>
        <w:t xml:space="preserve">   canada    </w:t>
      </w:r>
      <w:r>
        <w:t xml:space="preserve">   canoe    </w:t>
      </w:r>
      <w:r>
        <w:t xml:space="preserve">   english    </w:t>
      </w:r>
      <w:r>
        <w:t xml:space="preserve">   fort    </w:t>
      </w:r>
      <w:r>
        <w:t xml:space="preserve">   fox    </w:t>
      </w:r>
      <w:r>
        <w:t xml:space="preserve">   french    </w:t>
      </w:r>
      <w:r>
        <w:t xml:space="preserve">   fur    </w:t>
      </w:r>
      <w:r>
        <w:t xml:space="preserve">   hudsonbay    </w:t>
      </w:r>
      <w:r>
        <w:t xml:space="preserve">   lynx    </w:t>
      </w:r>
      <w:r>
        <w:t xml:space="preserve">   marten    </w:t>
      </w:r>
      <w:r>
        <w:t xml:space="preserve">   otter    </w:t>
      </w:r>
      <w:r>
        <w:t xml:space="preserve">   trade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2021-10-11T07:43:12Z</dcterms:created>
  <dcterms:modified xsi:type="dcterms:W3CDTF">2021-10-11T07:43:12Z</dcterms:modified>
</cp:coreProperties>
</file>