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topic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Unfair traders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nation's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nation's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cheapest pelt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cutts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Europeans brung new animals to ride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Squiggly thing that lives in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European's Gun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carried supplies for the first nations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nations relied on 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Canadian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nation's snack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fabric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expensive pelt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Europeans brang it and it killed over 2,000 first nations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Hudson's bay company's initials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Europeans traded animal 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glass ___________?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Trade</dc:title>
  <dcterms:created xsi:type="dcterms:W3CDTF">2021-10-11T07:43:19Z</dcterms:created>
  <dcterms:modified xsi:type="dcterms:W3CDTF">2021-10-11T07:43:19Z</dcterms:modified>
</cp:coreProperties>
</file>