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Fur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First Nations trade to get liquor?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First Nation people trap?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woman usually do?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other things did men do?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First Nations take for long trips as food?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a main tool that First Nations used?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First Nations use before horses?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men usually do?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First Nations sleep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voyageurs use to sail?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 Trade</dc:title>
  <dcterms:created xsi:type="dcterms:W3CDTF">2021-10-11T07:43:21Z</dcterms:created>
  <dcterms:modified xsi:type="dcterms:W3CDTF">2021-10-11T07:43:21Z</dcterms:modified>
</cp:coreProperties>
</file>