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things did men usually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came and disrupted the First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woman usually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First Nations use before horses to carry travois?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most people use to cook?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First Nations use to sail?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main color they wore?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men usually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First Nations take on long trips as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one of the First Nations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woman usually picked?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Europeans bring?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 trading company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First Nations trade to get liquor?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one of the most popular hats?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First Nations sleep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 main tool that First Nations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a celebration dance?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one of the main things you could get from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First Nations people trap?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2021-10-11T07:43:25Z</dcterms:created>
  <dcterms:modified xsi:type="dcterms:W3CDTF">2021-10-11T07:43:25Z</dcterms:modified>
</cp:coreProperties>
</file>