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 Trade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 of _____ oaks was the climax of the pemmican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Jacques _____came to North America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Canadian trappers who traveled by canoe during 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Huron-_____ was a confederacy of five Iroquoian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was the economic class that controlled 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1814 decree that forbade the export of some provisions from the Red River Colony _____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Founded in 1789 and later merged with the HBC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Also known as the Haudenosaunee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 means settlement, village 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13 _____ rivaled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1701 the Great Peace of _____ was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Jacques Cartier was sent by King _____I to find gold and other riches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 Land was owned by the HBC from 1670 to 1870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Founded by the French explorer and navigator Samuel de Champlain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Catier kidnapped the sons of cheif  Stadacona who were named _____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Mount Royal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Cabot discovered _____ in 1497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Originally a French colony in Northeastern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Samuel de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Jean de _____ was a Jesuit missionary to the Montagnais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Robert _____ was a governor-in-chief of Rupert's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Fraser river was named after _____ Fraser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of the fur form the fur trade was made into_____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main animals trapped in the fur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Founded on May 2, 1670 as a fur trading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Acadia was developed by Louis_____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King _____ II was the British monarch from 1660- 1685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HBC and NWC fought over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800 women who traveled to New France from 1663-1673 were nicknamed the Kings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Half first nations half European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 </dc:title>
  <dcterms:created xsi:type="dcterms:W3CDTF">2021-10-11T07:43:27Z</dcterms:created>
  <dcterms:modified xsi:type="dcterms:W3CDTF">2021-10-11T07:43:27Z</dcterms:modified>
</cp:coreProperties>
</file>