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Hudson Bay Company    </w:t>
      </w:r>
      <w:r>
        <w:t xml:space="preserve">   North West Company    </w:t>
      </w:r>
      <w:r>
        <w:t xml:space="preserve">   Hunter    </w:t>
      </w:r>
      <w:r>
        <w:t xml:space="preserve">   Guide    </w:t>
      </w:r>
      <w:r>
        <w:t xml:space="preserve">   Stern    </w:t>
      </w:r>
      <w:r>
        <w:t xml:space="preserve">   Prow    </w:t>
      </w:r>
      <w:r>
        <w:t xml:space="preserve">   Bow    </w:t>
      </w:r>
      <w:r>
        <w:t xml:space="preserve">   Rendezvous    </w:t>
      </w:r>
      <w:r>
        <w:t xml:space="preserve">   Pelt    </w:t>
      </w:r>
      <w:r>
        <w:t xml:space="preserve">   Fur trader    </w:t>
      </w:r>
      <w:r>
        <w:t xml:space="preserve">   Clerk    </w:t>
      </w:r>
      <w:r>
        <w:t xml:space="preserve">   Voyager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2021-10-11T07:43:32Z</dcterms:created>
  <dcterms:modified xsi:type="dcterms:W3CDTF">2021-10-11T07:43:32Z</dcterms:modified>
</cp:coreProperties>
</file>