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Fur Trade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Native Americans traded to the __________ so they could get goods for their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Trading posts were built along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fur trade ended because _______ was changing.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group of people was affected the most by the decline of the fur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 were one of the countries who were involved in the fur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Beaver pelts were preferred more because they were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Native Americans couldn't get the ______ they needed so their population started to decrease.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 made most of the money in the fur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voyagers depart from in the spring?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were one of the more popular things people traded.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job was to make trades with the people coming in with furs or other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season had more animals being hunted?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fur was the most popular fur to be traded during the fur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Supplies made from _____ were new a new material they traded in the 1800's.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is a sharing of characteristics or origins.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 Trade Crossword</dc:title>
  <dcterms:created xsi:type="dcterms:W3CDTF">2021-10-11T07:43:49Z</dcterms:created>
  <dcterms:modified xsi:type="dcterms:W3CDTF">2021-10-11T07:43:49Z</dcterms:modified>
</cp:coreProperties>
</file>