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Fur Trade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boatman employed by the fur companies in transporting goods and passengers to and from trading posts.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finding and killing animals for food and other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hair that covers many animals. It is often used to make clothing.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decorated pipe smoked by the Native peoples representing as a token of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inhabitants of a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trade company which had many posts on the western side of Canada and dealt directly with their native trading partners.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way of transportation used to cross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trade company which had posts throughout Rupert's Land. Also the oldest continuous corporation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country located in North America. The land is heavily forested and the winters are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staple food for fur traders that was a nutritious mixture of buffalo meat and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military commander who led the French in the Siege of Quebec.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fortress located in the Gulf of St. Lawrence. The first part of James Wolfe’s three part plan in winning the Seven Years’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Led the British in the Siege of Quebec. Died during the Battle on the Plains of Abraham.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 captured by the British to cripple the French fur trade.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that Paris is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store or small settlement established for trading, typically in a remote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caused by no consumption of vitamin C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infectious lung disease that James Wolfe suffered from in his last few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that is now Nova Scotia. Its citizens were removed from their homes in 1755 by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first Spanish expedition of the west coast of Canada to map the coastline.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was used for smoking. It was sold at trading posts.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years…Also known as Queen Anne’s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quick battle between the British and French for the land and control over the fur trade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that had rivers flow into Hudson’s Bay.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part of Wolfe’s attack. It is now a French speaking province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Proved the Northwest passage did not exist on his third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powerful country located in Western Europe. Their soldiers are known for wearing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weapon that fires off shots using gunpowder.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HBC called their posts.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and most important HBC post. The fur shipments were sent to England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 explosive powder used for firing ammunition which was sold at trading posts.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Adult beaver fur that was used to gauge the values of other furs and as a currency at HBC posts.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 Puzzle</dc:title>
  <dcterms:created xsi:type="dcterms:W3CDTF">2021-10-11T07:42:58Z</dcterms:created>
  <dcterms:modified xsi:type="dcterms:W3CDTF">2021-10-11T07:42:58Z</dcterms:modified>
</cp:coreProperties>
</file>