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Travelling    </w:t>
      </w:r>
      <w:r>
        <w:t xml:space="preserve">   Fur Trade    </w:t>
      </w:r>
      <w:r>
        <w:t xml:space="preserve">   Europeans    </w:t>
      </w:r>
      <w:r>
        <w:t xml:space="preserve">   Trading Posts    </w:t>
      </w:r>
      <w:r>
        <w:t xml:space="preserve">   Arctic Fox    </w:t>
      </w:r>
      <w:r>
        <w:t xml:space="preserve">   Mink    </w:t>
      </w:r>
      <w:r>
        <w:t xml:space="preserve">   Muskrat    </w:t>
      </w:r>
      <w:r>
        <w:t xml:space="preserve">   Canada    </w:t>
      </w:r>
      <w:r>
        <w:t xml:space="preserve">   Tools    </w:t>
      </w:r>
      <w:r>
        <w:t xml:space="preserve">   Protection    </w:t>
      </w:r>
      <w:r>
        <w:t xml:space="preserve">   Pelts    </w:t>
      </w:r>
      <w:r>
        <w:t xml:space="preserve">   Metis    </w:t>
      </w:r>
      <w:r>
        <w:t xml:space="preserve">   Trapping    </w:t>
      </w:r>
      <w:r>
        <w:t xml:space="preserve">   Trading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 Word Search</dc:title>
  <dcterms:created xsi:type="dcterms:W3CDTF">2021-10-11T07:44:02Z</dcterms:created>
  <dcterms:modified xsi:type="dcterms:W3CDTF">2021-10-11T07:44:02Z</dcterms:modified>
</cp:coreProperties>
</file>