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 and Land Changes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Grand Portage    </w:t>
      </w:r>
      <w:r>
        <w:t xml:space="preserve">   Ojibwe    </w:t>
      </w:r>
      <w:r>
        <w:t xml:space="preserve">   Dakota    </w:t>
      </w:r>
      <w:r>
        <w:t xml:space="preserve">   beaver    </w:t>
      </w:r>
      <w:r>
        <w:t xml:space="preserve">   acquire    </w:t>
      </w:r>
      <w:r>
        <w:t xml:space="preserve">   delegation    </w:t>
      </w:r>
      <w:r>
        <w:t xml:space="preserve">   Fort Snelling    </w:t>
      </w:r>
      <w:r>
        <w:t xml:space="preserve">   reservations    </w:t>
      </w:r>
      <w:r>
        <w:t xml:space="preserve">   debt    </w:t>
      </w:r>
      <w:r>
        <w:t xml:space="preserve">   westward expansion    </w:t>
      </w:r>
      <w:r>
        <w:t xml:space="preserve">   motive    </w:t>
      </w:r>
      <w:r>
        <w:t xml:space="preserve">   treaty    </w:t>
      </w:r>
      <w:r>
        <w:t xml:space="preserve">   Star Face    </w:t>
      </w:r>
      <w:r>
        <w:t xml:space="preserve">   Riggs    </w:t>
      </w:r>
      <w:r>
        <w:t xml:space="preserve">   Sibley    </w:t>
      </w:r>
      <w:r>
        <w:t xml:space="preserve">   Ramsey    </w:t>
      </w:r>
      <w:r>
        <w:t xml:space="preserve">   trader    </w:t>
      </w:r>
      <w:r>
        <w:t xml:space="preserve">   profit    </w:t>
      </w:r>
      <w:r>
        <w:t xml:space="preserve">   guide    </w:t>
      </w:r>
      <w:r>
        <w:t xml:space="preserve">   pelt    </w:t>
      </w:r>
      <w:r>
        <w:t xml:space="preserve">   hunter    </w:t>
      </w:r>
      <w:r>
        <w:t xml:space="preserve">   clerk    </w:t>
      </w:r>
      <w:r>
        <w:t xml:space="preserve">   rendezvous    </w:t>
      </w:r>
      <w:r>
        <w:t xml:space="preserve">   voyageur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and Land Changes Hands</dc:title>
  <dcterms:created xsi:type="dcterms:W3CDTF">2021-10-11T07:43:58Z</dcterms:created>
  <dcterms:modified xsi:type="dcterms:W3CDTF">2021-10-11T07:43:58Z</dcterms:modified>
</cp:coreProperties>
</file>