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Fur Trading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NativeAmericans    </w:t>
      </w:r>
      <w:r>
        <w:t xml:space="preserve">   FortPierre    </w:t>
      </w:r>
      <w:r>
        <w:t xml:space="preserve">   MissouriRiver    </w:t>
      </w:r>
      <w:r>
        <w:t xml:space="preserve">   buffalohides    </w:t>
      </w:r>
      <w:r>
        <w:t xml:space="preserve">   trappers    </w:t>
      </w:r>
      <w:r>
        <w:t xml:space="preserve">   boneawl    </w:t>
      </w:r>
      <w:r>
        <w:t xml:space="preserve">   deer    </w:t>
      </w:r>
      <w:r>
        <w:t xml:space="preserve">   ponybeads    </w:t>
      </w:r>
      <w:r>
        <w:t xml:space="preserve">   porcupine    </w:t>
      </w:r>
      <w:r>
        <w:t xml:space="preserve">   feathers    </w:t>
      </w:r>
      <w:r>
        <w:t xml:space="preserve">   sinew    </w:t>
      </w:r>
      <w:r>
        <w:t xml:space="preserve">   prairieturnips    </w:t>
      </w:r>
      <w:r>
        <w:t xml:space="preserve">   mink    </w:t>
      </w:r>
      <w:r>
        <w:t xml:space="preserve">   moccasins    </w:t>
      </w:r>
      <w:r>
        <w:t xml:space="preserve">   quillwork    </w:t>
      </w:r>
      <w:r>
        <w:t xml:space="preserve">   vermillion    </w:t>
      </w:r>
      <w:r>
        <w:t xml:space="preserve">   boneflesher    </w:t>
      </w:r>
      <w:r>
        <w:t xml:space="preserve">   beaver    </w:t>
      </w:r>
      <w:r>
        <w:t xml:space="preserve">   flint    </w:t>
      </w:r>
      <w:r>
        <w:t xml:space="preserve">   powderhorn    </w:t>
      </w:r>
      <w:r>
        <w:t xml:space="preserve">   arrows    </w:t>
      </w:r>
      <w:r>
        <w:t xml:space="preserve">   calico    </w:t>
      </w:r>
      <w:r>
        <w:t xml:space="preserve">   muslin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Trading</dc:title>
  <dcterms:created xsi:type="dcterms:W3CDTF">2021-10-11T07:43:45Z</dcterms:created>
  <dcterms:modified xsi:type="dcterms:W3CDTF">2021-10-11T07:43:45Z</dcterms:modified>
</cp:coreProperties>
</file>