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and Ivory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coats    </w:t>
      </w:r>
      <w:r>
        <w:t xml:space="preserve">   cruelty    </w:t>
      </w:r>
      <w:r>
        <w:t xml:space="preserve">   elephants    </w:t>
      </w:r>
      <w:r>
        <w:t xml:space="preserve">   extincion    </w:t>
      </w:r>
      <w:r>
        <w:t xml:space="preserve">   fur    </w:t>
      </w:r>
      <w:r>
        <w:t xml:space="preserve">   ivory    </w:t>
      </w:r>
      <w:r>
        <w:t xml:space="preserve">   lives    </w:t>
      </w:r>
      <w:r>
        <w:t xml:space="preserve">   money    </w:t>
      </w:r>
      <w:r>
        <w:t xml:space="preserve">   pelts    </w:t>
      </w:r>
      <w:r>
        <w:t xml:space="preserve">   religion    </w:t>
      </w:r>
      <w:r>
        <w:t xml:space="preserve">   trade    </w:t>
      </w:r>
      <w:r>
        <w:t xml:space="preserve">   traps    </w:t>
      </w:r>
      <w:r>
        <w:t xml:space="preserve">   unnecessary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and Ivory</dc:title>
  <dcterms:created xsi:type="dcterms:W3CDTF">2021-10-11T07:43:39Z</dcterms:created>
  <dcterms:modified xsi:type="dcterms:W3CDTF">2021-10-11T07:43:39Z</dcterms:modified>
</cp:coreProperties>
</file>