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sent to spread religious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source or supply of useful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skins that have been cleaned, stretched and dried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who usually managed the day to day business at a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allowance the amount allowed for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workman who performed the physical labor of the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translates for people who speak different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bundle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annual summer meeting of traders, clerks, voyagers, and indians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hired to help voyagers and fur traders find their way through unfamiliar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Position or rank of a person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wealthy man in charge of a trading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boats or goods are carried overland from one stretch of water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money gained from sale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heavy material made by rolling and pressing fibers together</w:t>
            </w:r>
          </w:p>
        </w:tc>
      </w:tr>
    </w:tbl>
    <w:p>
      <w:pPr>
        <w:pStyle w:val="WordBankMedium"/>
      </w:pPr>
      <w:r>
        <w:t xml:space="preserve">   Profit    </w:t>
      </w:r>
      <w:r>
        <w:t xml:space="preserve">   Bale    </w:t>
      </w:r>
      <w:r>
        <w:t xml:space="preserve">   Ration    </w:t>
      </w:r>
      <w:r>
        <w:t xml:space="preserve">   Missionary    </w:t>
      </w:r>
      <w:r>
        <w:t xml:space="preserve">   Felt    </w:t>
      </w:r>
      <w:r>
        <w:t xml:space="preserve">   Guide    </w:t>
      </w:r>
      <w:r>
        <w:t xml:space="preserve">   Voyagers    </w:t>
      </w:r>
      <w:r>
        <w:t xml:space="preserve">   Portage    </w:t>
      </w:r>
      <w:r>
        <w:t xml:space="preserve">   Rendezvous     </w:t>
      </w:r>
      <w:r>
        <w:t xml:space="preserve">   Fur trader    </w:t>
      </w:r>
      <w:r>
        <w:t xml:space="preserve">   Social status    </w:t>
      </w:r>
      <w:r>
        <w:t xml:space="preserve">   Clerk    </w:t>
      </w:r>
      <w:r>
        <w:t xml:space="preserve">   Resource    </w:t>
      </w:r>
      <w:r>
        <w:t xml:space="preserve">   Interpreter    </w:t>
      </w:r>
      <w:r>
        <w:t xml:space="preserve">   Pelt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trade</dc:title>
  <dcterms:created xsi:type="dcterms:W3CDTF">2021-10-11T07:44:03Z</dcterms:created>
  <dcterms:modified xsi:type="dcterms:W3CDTF">2021-10-11T07:44:03Z</dcterms:modified>
</cp:coreProperties>
</file>