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Fur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Interpreter    </w:t>
      </w:r>
      <w:r>
        <w:t xml:space="preserve">   Pork eaters    </w:t>
      </w:r>
      <w:r>
        <w:t xml:space="preserve">   Hivernants    </w:t>
      </w:r>
      <w:r>
        <w:t xml:space="preserve">   Brigade    </w:t>
      </w:r>
      <w:r>
        <w:t xml:space="preserve">   Birchbark    </w:t>
      </w:r>
      <w:r>
        <w:t xml:space="preserve">   Ojibwe    </w:t>
      </w:r>
      <w:r>
        <w:t xml:space="preserve">   Beaver pelt    </w:t>
      </w:r>
      <w:r>
        <w:t xml:space="preserve">   Montreal canoe    </w:t>
      </w:r>
      <w:r>
        <w:t xml:space="preserve">   Pemmican    </w:t>
      </w:r>
      <w:r>
        <w:t xml:space="preserve">   Trading post    </w:t>
      </w:r>
      <w:r>
        <w:t xml:space="preserve">   Portage    </w:t>
      </w:r>
      <w:r>
        <w:t xml:space="preserve">   Voyageur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 trade</dc:title>
  <dcterms:created xsi:type="dcterms:W3CDTF">2021-10-11T07:43:35Z</dcterms:created>
  <dcterms:modified xsi:type="dcterms:W3CDTF">2021-10-11T07:43:35Z</dcterms:modified>
</cp:coreProperties>
</file>