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fought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mr.furnace "pets"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warden inject into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broke through the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Mr.furnace sent his berserkers to find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Alex's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Alex running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drove through the window at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prison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Furnace</dc:title>
  <dcterms:created xsi:type="dcterms:W3CDTF">2021-10-11T07:43:06Z</dcterms:created>
  <dcterms:modified xsi:type="dcterms:W3CDTF">2021-10-11T07:43:06Z</dcterms:modified>
</cp:coreProperties>
</file>