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Furniture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GUILDFORD    </w:t>
      </w:r>
      <w:r>
        <w:t xml:space="preserve">   WALLACE    </w:t>
      </w:r>
      <w:r>
        <w:t xml:space="preserve">   SADDLE LEATHER    </w:t>
      </w:r>
      <w:r>
        <w:t xml:space="preserve">   SHAGREEN    </w:t>
      </w:r>
      <w:r>
        <w:t xml:space="preserve">   LENOX    </w:t>
      </w:r>
      <w:r>
        <w:t xml:space="preserve">   GARLAND    </w:t>
      </w:r>
      <w:r>
        <w:t xml:space="preserve">   KRAAK    </w:t>
      </w:r>
      <w:r>
        <w:t xml:space="preserve">   STAFFORD    </w:t>
      </w:r>
      <w:r>
        <w:t xml:space="preserve">   VERSAILLES    </w:t>
      </w:r>
      <w:r>
        <w:t xml:space="preserve">   MERLE    </w:t>
      </w:r>
      <w:r>
        <w:t xml:space="preserve">   MARYLEBONE    </w:t>
      </w:r>
      <w:r>
        <w:t xml:space="preserve">   MARWICK    </w:t>
      </w:r>
      <w:r>
        <w:t xml:space="preserve">   ASHMOLEAN    </w:t>
      </w:r>
      <w:r>
        <w:t xml:space="preserve">   CHINON    </w:t>
      </w:r>
      <w:r>
        <w:t xml:space="preserve">   HARVARD COAT STAND    </w:t>
      </w:r>
      <w:r>
        <w:t xml:space="preserve">   PISTOL GRIP    </w:t>
      </w:r>
      <w:r>
        <w:t xml:space="preserve">   SORANO    </w:t>
      </w:r>
      <w:r>
        <w:t xml:space="preserve">   CORNAMENTA    </w:t>
      </w:r>
      <w:r>
        <w:t xml:space="preserve">   UPTON CONSOLE    </w:t>
      </w:r>
      <w:r>
        <w:t xml:space="preserve">   SCENT FOR LIVING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Furniture</dc:title>
  <dcterms:created xsi:type="dcterms:W3CDTF">2021-10-11T07:43:16Z</dcterms:created>
  <dcterms:modified xsi:type="dcterms:W3CDTF">2021-10-11T07:43:16Z</dcterms:modified>
</cp:coreProperties>
</file>