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Furniture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 your hands for 20 seconds in this while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yourself in this while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next to your bed where you can place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decoration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vacuum this frequently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find this in a dining room, kitchen, or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sleep on and might get in trouble for jumping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food and drinks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store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in the living room, also known as "couch"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Crossword</dc:title>
  <dcterms:created xsi:type="dcterms:W3CDTF">2021-10-11T07:44:28Z</dcterms:created>
  <dcterms:modified xsi:type="dcterms:W3CDTF">2021-10-11T07:44:28Z</dcterms:modified>
</cp:coreProperties>
</file>