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 Styles and 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furniture designed by American architect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copies of antique originals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ornamental detail used detail used on furniture legs and other pieces made by rotating wood on a lathe to create a spiral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twenty-first century furniture style that emphasizes comfort and informality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valued furnishings that are less than one hundred years old but no longer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twenty-first century furniture style that traces its origins to the lifestyles of rural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twenty-first century furniture style in which furniture and fabrics cross over styles and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style that began as a revolt against historical revival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international decorative style in the 1920s and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furniture made over one hundred years ago in the style popular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ornamental detail made by carving parallel grooves into the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Styles and Construction </dc:title>
  <dcterms:created xsi:type="dcterms:W3CDTF">2021-10-11T07:43:31Z</dcterms:created>
  <dcterms:modified xsi:type="dcterms:W3CDTF">2021-10-11T07:43:31Z</dcterms:modified>
</cp:coreProperties>
</file>