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Furniture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stores your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this to clean hard floors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help you clean dishes and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holds your tv and electronics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seats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don't use your hands to eat, use these instead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table next to your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 this to clean the carpet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turn this on to see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this so your mattress isn't on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this on to clean your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seats more than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cook with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these to store clothes in the closet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sleep on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sit at this to do your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eat at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Furniture</dc:title>
  <dcterms:created xsi:type="dcterms:W3CDTF">2021-10-11T07:43:27Z</dcterms:created>
  <dcterms:modified xsi:type="dcterms:W3CDTF">2021-10-11T07:43:27Z</dcterms:modified>
</cp:coreProperties>
</file>