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Furniture</w:t>
      </w:r>
    </w:p>
    <w:p>
      <w:pPr>
        <w:pStyle w:val="Questions"/>
      </w:pPr>
      <w:r>
        <w:t xml:space="preserve">1. LSE RSMU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LES TMÊEESVTN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LES TOOHPS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LA TUMOTQEE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EL IATPS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 OMMEODC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LMRRIAE’O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EUN MPLAE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NEU ATLBE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UN LTI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ITARDNOR’ELU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ENU OGELROH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UNE HEASIC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NUE GTARÈÉE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Furniture</dc:title>
  <dcterms:created xsi:type="dcterms:W3CDTF">2021-10-11T07:43:29Z</dcterms:created>
  <dcterms:modified xsi:type="dcterms:W3CDTF">2021-10-11T07:43:29Z</dcterms:modified>
</cp:coreProperties>
</file>