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Furniture and things in a room, Santillana 1 LR</w:t>
      </w:r>
    </w:p>
    <w:p>
      <w:pPr>
        <w:pStyle w:val="Questions"/>
      </w:pPr>
      <w:r>
        <w:t xml:space="preserve">1. LE BLEEMU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EL ROIRAAM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AL CMAA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LA DÓMCAO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LA SMIEAT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ED NCEHO AL TSTEAAÍNRE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AL ATÍRNASEET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AL EMAS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AL LISLA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LE SÁFO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LE RISLEEVOT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LA BÑERAA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AL UAHCD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LE ORODION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LE AVAOBL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LA SUAEFT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LE PVOALSATLA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EL CSDRNAOMIO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EL RODGIEREFRAR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LE HRNOO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el mueble    </w:t>
      </w:r>
      <w:r>
        <w:t xml:space="preserve">   el armario    </w:t>
      </w:r>
      <w:r>
        <w:t xml:space="preserve">   la cama    </w:t>
      </w:r>
      <w:r>
        <w:t xml:space="preserve">   la cómoda    </w:t>
      </w:r>
      <w:r>
        <w:t xml:space="preserve">   la mesita    </w:t>
      </w:r>
      <w:r>
        <w:t xml:space="preserve">   de noche la estantería    </w:t>
      </w:r>
      <w:r>
        <w:t xml:space="preserve">   la estantería    </w:t>
      </w:r>
      <w:r>
        <w:t xml:space="preserve">   la mesa    </w:t>
      </w:r>
      <w:r>
        <w:t xml:space="preserve">   la silla    </w:t>
      </w:r>
      <w:r>
        <w:t xml:space="preserve">   el sofá    </w:t>
      </w:r>
      <w:r>
        <w:t xml:space="preserve">   el televisor    </w:t>
      </w:r>
      <w:r>
        <w:t xml:space="preserve">   la bañera    </w:t>
      </w:r>
      <w:r>
        <w:t xml:space="preserve">   la ducha    </w:t>
      </w:r>
      <w:r>
        <w:t xml:space="preserve">   el inodoro    </w:t>
      </w:r>
      <w:r>
        <w:t xml:space="preserve">   el lavabo    </w:t>
      </w:r>
      <w:r>
        <w:t xml:space="preserve">   la estufa    </w:t>
      </w:r>
      <w:r>
        <w:t xml:space="preserve">   el lavaplatos    </w:t>
      </w:r>
      <w:r>
        <w:t xml:space="preserve">   el microondas    </w:t>
      </w:r>
      <w:r>
        <w:t xml:space="preserve">   el refrigerador    </w:t>
      </w:r>
      <w:r>
        <w:t xml:space="preserve">   el horno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Furniture and things in a room, Santillana 1 LR</dc:title>
  <dcterms:created xsi:type="dcterms:W3CDTF">2021-10-11T07:43:54Z</dcterms:created>
  <dcterms:modified xsi:type="dcterms:W3CDTF">2021-10-11T07:43:54Z</dcterms:modified>
</cp:coreProperties>
</file>