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Furniture in the house </w:t>
      </w:r>
    </w:p>
    <w:p>
      <w:pPr>
        <w:pStyle w:val="Questions"/>
      </w:pPr>
      <w:r>
        <w:t xml:space="preserve">1. LA TLBEA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NÉPCAA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AL FRÊNTEE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 EAUBUR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 ILÈMUER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 IHECAS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 ILT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ATGRÉELE'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LE UFRO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ATONRR'ILEDU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'LIREAROM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EL DXIERAU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La table    </w:t>
      </w:r>
      <w:r>
        <w:t xml:space="preserve">   Le canapé    </w:t>
      </w:r>
      <w:r>
        <w:t xml:space="preserve">   La fenêtre    </w:t>
      </w:r>
      <w:r>
        <w:t xml:space="preserve">   Le bureau    </w:t>
      </w:r>
      <w:r>
        <w:t xml:space="preserve">   La lumière    </w:t>
      </w:r>
      <w:r>
        <w:t xml:space="preserve">   La chaise    </w:t>
      </w:r>
      <w:r>
        <w:t xml:space="preserve">   Le lit    </w:t>
      </w:r>
      <w:r>
        <w:t xml:space="preserve">   L'etagére    </w:t>
      </w:r>
      <w:r>
        <w:t xml:space="preserve">   Le four    </w:t>
      </w:r>
      <w:r>
        <w:t xml:space="preserve">   L'ordinateur     </w:t>
      </w:r>
      <w:r>
        <w:t xml:space="preserve">   L'armoire    </w:t>
      </w:r>
      <w:r>
        <w:t xml:space="preserve">   Le rideaux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 in the house </dc:title>
  <dcterms:created xsi:type="dcterms:W3CDTF">2021-10-11T07:43:48Z</dcterms:created>
  <dcterms:modified xsi:type="dcterms:W3CDTF">2021-10-11T07:43:48Z</dcterms:modified>
</cp:coreProperties>
</file>