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copies of historical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built-ins or a piece of furniture attached to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furniture that serves more than one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fabric feels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original furniture that is at least 1000 yeas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furniture pieces used from different periods that are combined to create an interesting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surface appearance that grows beautiful with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design of products or an environment that promotes comfort, efficiency,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material made from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indicates the historical period in which the design was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use of design characteristics that identify a designer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style of furniture that traces its origin from rural area lifestyles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something a new look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valued furniture less than 100 years old, but no longer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furniture where wood is the primary material used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furniture that is sold in parts which requires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formal, classic look that includes furniture styles from historic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qualities that give pleasure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simplified version of a traditional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constructing furniture using the appropriate materials to withstand the wear and tear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hair-like structures that are the building blocks of all textiles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return a piece of furniture to its original state as much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historical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repeated elements in an ornamental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technique where a raised pattern is pressed into the surface of a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terms </dc:title>
  <dcterms:created xsi:type="dcterms:W3CDTF">2021-10-11T07:44:23Z</dcterms:created>
  <dcterms:modified xsi:type="dcterms:W3CDTF">2021-10-11T07:44:23Z</dcterms:modified>
</cp:coreProperties>
</file>