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Furniture/house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might you sit on in the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frozen things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wash your clothes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sweep the floor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table in the living room for tea or 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hang this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might call you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wash your hands in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sleep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keep food fresh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hang your coat?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Furniture/house appliances</dc:title>
  <dcterms:created xsi:type="dcterms:W3CDTF">2021-10-11T07:43:11Z</dcterms:created>
  <dcterms:modified xsi:type="dcterms:W3CDTF">2021-10-11T07:43:11Z</dcterms:modified>
</cp:coreProperties>
</file>