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Furry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Groundhog    </w:t>
      </w:r>
      <w:r>
        <w:t xml:space="preserve">   Karakul sheep    </w:t>
      </w:r>
      <w:r>
        <w:t xml:space="preserve">   Muskox    </w:t>
      </w:r>
      <w:r>
        <w:t xml:space="preserve">   Mammuthus primigenius    </w:t>
      </w:r>
      <w:r>
        <w:t xml:space="preserve">   Pallas Cat    </w:t>
      </w:r>
      <w:r>
        <w:t xml:space="preserve">   Fluffy cow    </w:t>
      </w:r>
      <w:r>
        <w:t xml:space="preserve">   Samoyed Dog    </w:t>
      </w:r>
      <w:r>
        <w:t xml:space="preserve">   Pomeranian Puppy    </w:t>
      </w:r>
      <w:r>
        <w:t xml:space="preserve">   Panda    </w:t>
      </w:r>
      <w:r>
        <w:t xml:space="preserve">   Horse    </w:t>
      </w:r>
      <w:r>
        <w:t xml:space="preserve">   Coyote    </w:t>
      </w:r>
      <w:r>
        <w:t xml:space="preserve">   squirrel    </w:t>
      </w:r>
      <w:r>
        <w:t xml:space="preserve">   Mink    </w:t>
      </w:r>
      <w:r>
        <w:t xml:space="preserve">   Raccoon    </w:t>
      </w:r>
      <w:r>
        <w:t xml:space="preserve">   Arctic Fox    </w:t>
      </w:r>
      <w:r>
        <w:t xml:space="preserve">   Snowshoe Hare    </w:t>
      </w:r>
      <w:r>
        <w:t xml:space="preserve">   Harp Seal    </w:t>
      </w:r>
      <w:r>
        <w:t xml:space="preserve">   Polar Bear    </w:t>
      </w:r>
      <w:r>
        <w:t xml:space="preserve">   Beaver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Furry Animals</dc:title>
  <dcterms:created xsi:type="dcterms:W3CDTF">2021-10-11T07:44:07Z</dcterms:created>
  <dcterms:modified xsi:type="dcterms:W3CDTF">2021-10-11T07:44:07Z</dcterms:modified>
</cp:coreProperties>
</file>