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Furry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Scratch    </w:t>
      </w:r>
      <w:r>
        <w:t xml:space="preserve">   Purr    </w:t>
      </w:r>
      <w:r>
        <w:t xml:space="preserve">   Fur    </w:t>
      </w:r>
      <w:r>
        <w:t xml:space="preserve">   Meow    </w:t>
      </w:r>
      <w:r>
        <w:t xml:space="preserve">   Bark    </w:t>
      </w:r>
      <w:r>
        <w:t xml:space="preserve">   Roo    </w:t>
      </w:r>
      <w:r>
        <w:t xml:space="preserve">   Mamie    </w:t>
      </w:r>
      <w:r>
        <w:t xml:space="preserve">   Muffin    </w:t>
      </w:r>
      <w:r>
        <w:t xml:space="preserve">   Treat    </w:t>
      </w:r>
      <w:r>
        <w:t xml:space="preserve">   Fetch    </w:t>
      </w:r>
      <w:r>
        <w:t xml:space="preserve">   Play    </w:t>
      </w:r>
      <w:r>
        <w:t xml:space="preserve">   Run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Furry friends</dc:title>
  <dcterms:created xsi:type="dcterms:W3CDTF">2021-10-11T07:43:43Z</dcterms:created>
  <dcterms:modified xsi:type="dcterms:W3CDTF">2021-10-11T07:43:43Z</dcterms:modified>
</cp:coreProperties>
</file>