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Furu Ad-Din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Struggling and defending in the way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Guiding others to do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Stopping others from doing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Loving and following the teachings of the 14 Masum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to Mecca for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away from the enemies of the 14 Masum and their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Praying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away one-fifth of your savings</w:t>
            </w:r>
          </w:p>
        </w:tc>
      </w:tr>
    </w:tbl>
    <w:p>
      <w:pPr>
        <w:pStyle w:val="WordBankMedium"/>
      </w:pPr>
      <w:r>
        <w:t xml:space="preserve">   salah    </w:t>
      </w:r>
      <w:r>
        <w:t xml:space="preserve">   sawm    </w:t>
      </w:r>
      <w:r>
        <w:t xml:space="preserve">   Hajj    </w:t>
      </w:r>
      <w:r>
        <w:t xml:space="preserve">   zakat    </w:t>
      </w:r>
      <w:r>
        <w:t xml:space="preserve">   Khums    </w:t>
      </w:r>
      <w:r>
        <w:t xml:space="preserve">   jihad    </w:t>
      </w:r>
      <w:r>
        <w:t xml:space="preserve">   Amr bil maruf    </w:t>
      </w:r>
      <w:r>
        <w:t xml:space="preserve">   Nahi anil munkar    </w:t>
      </w:r>
      <w:r>
        <w:t xml:space="preserve">   Tabarri    </w:t>
      </w:r>
      <w:r>
        <w:t xml:space="preserve">   Tawalli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Furu Ad-Din</dc:title>
  <dcterms:created xsi:type="dcterms:W3CDTF">2021-10-11T07:44:39Z</dcterms:created>
  <dcterms:modified xsi:type="dcterms:W3CDTF">2021-10-11T07:44:39Z</dcterms:modified>
</cp:coreProperties>
</file>