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Fused Glass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tool is like a "scissors" for glass.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type of fuse works best on two-layer projects containing an even amount of glass on each layer.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very tiny amount of this can be used to hold glass pieces together in order to transport it to the kiln.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Assorted colors of thin glass strands like angel-hair pasta.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layers of glass are heated and fused together, the glass seeks to be how thick?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Assorted colors of fettuccine-like strands of glass.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provides a layer of protection between the glass and kiln shelf, preventing it from sticking.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tool is used to create a "score" across the surface of the glass in order to break it predictably.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stacking two or more layers of compatible glass together to make a design, then placing the stacked glass into a kiln, where it melts (fuses)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Once your design is fused into a single flat unit, the project can be returned to the kiln and heated just to its softening point (about 1225o F), causing it to sag over or into a mold.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two pieces of glass have the same coefficient of expansion (COE), they are considered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tool puts pressure on both sides of score line, encouraging the glass to break along the score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type of fuse means that glass edges are soft and rounded, yet the project surface retains a degree of dimension.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type of fuse means that glass is joined together with little change beyond the softening or rounding of glass edges.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Fused Glass</dc:title>
  <dcterms:created xsi:type="dcterms:W3CDTF">2021-10-11T07:44:00Z</dcterms:created>
  <dcterms:modified xsi:type="dcterms:W3CDTF">2021-10-11T07:44:00Z</dcterms:modified>
</cp:coreProperties>
</file>