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Fusion 360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    </w:t>
      </w:r>
      <w:r>
        <w:t xml:space="preserve">   Autodesk    </w:t>
      </w:r>
      <w:r>
        <w:t xml:space="preserve">   Axes    </w:t>
      </w:r>
      <w:r>
        <w:t xml:space="preserve">   Chamfer    </w:t>
      </w:r>
      <w:r>
        <w:t xml:space="preserve">   Circle    </w:t>
      </w:r>
      <w:r>
        <w:t xml:space="preserve">   Coil    </w:t>
      </w:r>
      <w:r>
        <w:t xml:space="preserve">   Component    </w:t>
      </w:r>
      <w:r>
        <w:t xml:space="preserve">   Constraint    </w:t>
      </w:r>
      <w:r>
        <w:t xml:space="preserve">   Emboss    </w:t>
      </w:r>
      <w:r>
        <w:t xml:space="preserve">   Extrude    </w:t>
      </w:r>
      <w:r>
        <w:t xml:space="preserve">   Fillet    </w:t>
      </w:r>
      <w:r>
        <w:t xml:space="preserve">   Fusion    </w:t>
      </w:r>
      <w:r>
        <w:t xml:space="preserve">   Grid Lines    </w:t>
      </w:r>
      <w:r>
        <w:t xml:space="preserve">   Hole    </w:t>
      </w:r>
      <w:r>
        <w:t xml:space="preserve">   Joint    </w:t>
      </w:r>
      <w:r>
        <w:t xml:space="preserve">   Loft    </w:t>
      </w:r>
      <w:r>
        <w:t xml:space="preserve">   Measure    </w:t>
      </w:r>
      <w:r>
        <w:t xml:space="preserve">   Mid Point    </w:t>
      </w:r>
      <w:r>
        <w:t xml:space="preserve">   Offset    </w:t>
      </w:r>
      <w:r>
        <w:t xml:space="preserve">   Orbit    </w:t>
      </w:r>
      <w:r>
        <w:t xml:space="preserve">   Origin    </w:t>
      </w:r>
      <w:r>
        <w:t xml:space="preserve">   Pan    </w:t>
      </w:r>
      <w:r>
        <w:t xml:space="preserve">   Pattern    </w:t>
      </w:r>
      <w:r>
        <w:t xml:space="preserve">   Planes    </w:t>
      </w:r>
      <w:r>
        <w:t xml:space="preserve">   Polygon Tool    </w:t>
      </w:r>
      <w:r>
        <w:t xml:space="preserve">   Radius    </w:t>
      </w:r>
      <w:r>
        <w:t xml:space="preserve">   Revolve    </w:t>
      </w:r>
      <w:r>
        <w:t xml:space="preserve">   Sketch    </w:t>
      </w:r>
      <w:r>
        <w:t xml:space="preserve">   Thread    </w:t>
      </w:r>
      <w:r>
        <w:t xml:space="preserve">   Tool Bar    </w:t>
      </w:r>
      <w:r>
        <w:t xml:space="preserve">   View Cube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Fusion 360 Key Terms</dc:title>
  <dcterms:created xsi:type="dcterms:W3CDTF">2021-12-17T03:47:58Z</dcterms:created>
  <dcterms:modified xsi:type="dcterms:W3CDTF">2021-12-17T03:47:58Z</dcterms:modified>
</cp:coreProperties>
</file>