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Fusion Dance Troupe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Leap    </w:t>
      </w:r>
      <w:r>
        <w:t xml:space="preserve">   Pirouette    </w:t>
      </w:r>
      <w:r>
        <w:t xml:space="preserve">   Performance    </w:t>
      </w:r>
      <w:r>
        <w:t xml:space="preserve">   Competition    </w:t>
      </w:r>
      <w:r>
        <w:t xml:space="preserve">   Skills    </w:t>
      </w:r>
      <w:r>
        <w:t xml:space="preserve">   Energy    </w:t>
      </w:r>
      <w:r>
        <w:t xml:space="preserve">   Hiphop    </w:t>
      </w:r>
      <w:r>
        <w:t xml:space="preserve">   Jazz    </w:t>
      </w:r>
      <w:r>
        <w:t xml:space="preserve">   Contemporary    </w:t>
      </w:r>
      <w:r>
        <w:t xml:space="preserve">   Technique    </w:t>
      </w:r>
      <w:r>
        <w:t xml:space="preserve">   Sportsmanship    </w:t>
      </w:r>
      <w:r>
        <w:t xml:space="preserve">   Leadership    </w:t>
      </w:r>
      <w:r>
        <w:t xml:space="preserve">   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Fusion Dance Troupe</dc:title>
  <dcterms:created xsi:type="dcterms:W3CDTF">2021-10-11T07:44:12Z</dcterms:created>
  <dcterms:modified xsi:type="dcterms:W3CDTF">2021-10-11T07:44:12Z</dcterms:modified>
</cp:coreProperties>
</file>