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Futbol Vocabulary</w:t>
      </w:r>
    </w:p>
    <w:p>
      <w:pPr>
        <w:pStyle w:val="Questions"/>
      </w:pPr>
      <w:r>
        <w:t xml:space="preserve">1. EL OQIEPU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 OCMAP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 SUODTEI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 GAOJRDU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 LEPTOA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 ETTAARJ AORJ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APATRE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RRAMAC NU OGL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SAPAR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RGAAN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PDRERE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LE ITDAORP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 HINHAC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LA FAATL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 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LE DNANETERRO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LE IUNLAMD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 Vocabulary</dc:title>
  <dcterms:created xsi:type="dcterms:W3CDTF">2021-10-11T07:43:15Z</dcterms:created>
  <dcterms:modified xsi:type="dcterms:W3CDTF">2021-10-11T07:43:15Z</dcterms:modified>
</cp:coreProperties>
</file>