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Futbol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mundial    </w:t>
      </w:r>
      <w:r>
        <w:t xml:space="preserve">   el entrenador    </w:t>
      </w:r>
      <w:r>
        <w:t xml:space="preserve">   la red    </w:t>
      </w:r>
      <w:r>
        <w:t xml:space="preserve">   la falta    </w:t>
      </w:r>
      <w:r>
        <w:t xml:space="preserve">   la hincha    </w:t>
      </w:r>
      <w:r>
        <w:t xml:space="preserve">   el partido    </w:t>
      </w:r>
      <w:r>
        <w:t xml:space="preserve">   perder    </w:t>
      </w:r>
      <w:r>
        <w:t xml:space="preserve">   ganar    </w:t>
      </w:r>
      <w:r>
        <w:t xml:space="preserve">   pasar    </w:t>
      </w:r>
      <w:r>
        <w:t xml:space="preserve">   marcar un gol    </w:t>
      </w:r>
      <w:r>
        <w:t xml:space="preserve">   patear    </w:t>
      </w:r>
      <w:r>
        <w:t xml:space="preserve">   la tarjeta roja    </w:t>
      </w:r>
      <w:r>
        <w:t xml:space="preserve">   la pelota    </w:t>
      </w:r>
      <w:r>
        <w:t xml:space="preserve">   el jugador    </w:t>
      </w:r>
      <w:r>
        <w:t xml:space="preserve">   el estudio    </w:t>
      </w:r>
      <w:r>
        <w:t xml:space="preserve">   el campo    </w:t>
      </w:r>
      <w:r>
        <w:t xml:space="preserve">   el equipo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 Vocabulary</dc:title>
  <dcterms:created xsi:type="dcterms:W3CDTF">2021-10-11T07:43:17Z</dcterms:created>
  <dcterms:modified xsi:type="dcterms:W3CDTF">2021-10-11T07:43:17Z</dcterms:modified>
</cp:coreProperties>
</file>