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anotar    </w:t>
      </w:r>
      <w:r>
        <w:t xml:space="preserve">   defensa    </w:t>
      </w:r>
      <w:r>
        <w:t xml:space="preserve">   delantero    </w:t>
      </w:r>
      <w:r>
        <w:t xml:space="preserve">   Disparar    </w:t>
      </w:r>
      <w:r>
        <w:t xml:space="preserve">   entrenador    </w:t>
      </w:r>
      <w:r>
        <w:t xml:space="preserve">   equipo    </w:t>
      </w:r>
      <w:r>
        <w:t xml:space="preserve">   falta    </w:t>
      </w:r>
      <w:r>
        <w:t xml:space="preserve">   liga    </w:t>
      </w:r>
      <w:r>
        <w:t xml:space="preserve">   medio tiempo    </w:t>
      </w:r>
      <w:r>
        <w:t xml:space="preserve">   mediocampista    </w:t>
      </w:r>
      <w:r>
        <w:t xml:space="preserve">   Partido    </w:t>
      </w:r>
      <w:r>
        <w:t xml:space="preserve">   portero    </w:t>
      </w:r>
      <w:r>
        <w:t xml:space="preserve">   regatear    </w:t>
      </w:r>
      <w:r>
        <w:t xml:space="preserve">   salvar    </w:t>
      </w:r>
      <w:r>
        <w:t xml:space="preserve">   saque de esquina    </w:t>
      </w:r>
      <w:r>
        <w:t xml:space="preserve">   Tarjeta amarilla    </w:t>
      </w:r>
      <w:r>
        <w:t xml:space="preserve">   tarjeta roja    </w:t>
      </w:r>
      <w:r>
        <w:t xml:space="preserve">   Tiro libre    </w:t>
      </w:r>
      <w:r>
        <w:t xml:space="preserve">   árbitro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</dc:title>
  <dcterms:created xsi:type="dcterms:W3CDTF">2021-10-11T07:44:01Z</dcterms:created>
  <dcterms:modified xsi:type="dcterms:W3CDTF">2021-10-11T07:44:01Z</dcterms:modified>
</cp:coreProperties>
</file>